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BE10" w14:textId="0B3E22B6" w:rsidR="003F5157" w:rsidRDefault="005962D2" w:rsidP="00DA5673">
      <w:pPr>
        <w:spacing w:after="0"/>
        <w:jc w:val="center"/>
        <w:rPr>
          <w:b/>
          <w:sz w:val="36"/>
        </w:rPr>
      </w:pPr>
      <w:r>
        <w:rPr>
          <w:b/>
          <w:sz w:val="36"/>
        </w:rPr>
        <w:t>HOME FIXER LTD</w:t>
      </w:r>
      <w:r>
        <w:rPr>
          <w:b/>
          <w:sz w:val="36"/>
        </w:rPr>
        <w:br/>
        <w:t>SERVICE SUMMARY &amp; CUSTOMER SIGN-UP</w:t>
      </w:r>
    </w:p>
    <w:p w14:paraId="69583C5D" w14:textId="62D38085" w:rsidR="00DA5673" w:rsidRDefault="00DA5673" w:rsidP="005962D2">
      <w:pPr>
        <w:jc w:val="center"/>
      </w:pPr>
      <w:r>
        <w:rPr>
          <w:b/>
          <w:sz w:val="36"/>
        </w:rPr>
        <w:t>Landlord and Letting Agents</w:t>
      </w:r>
    </w:p>
    <w:p w14:paraId="239D335F" w14:textId="77777777" w:rsidR="003F5157" w:rsidRDefault="00000000" w:rsidP="00F44308">
      <w:pPr>
        <w:pStyle w:val="Heading2"/>
      </w:pPr>
      <w:r>
        <w:t xml:space="preserve">1. Our </w:t>
      </w:r>
      <w:r w:rsidRPr="00F44308">
        <w:t>Service</w:t>
      </w:r>
    </w:p>
    <w:p w14:paraId="60C888E5" w14:textId="2CDD0497" w:rsidR="003F5157" w:rsidRDefault="00B53182">
      <w:r>
        <w:t>We provide a single point of contact to manage all property maintenance and compliance coordination. We arrange, manage, and oversee works using ou</w:t>
      </w:r>
      <w:r w:rsidR="00244037">
        <w:t>r</w:t>
      </w:r>
      <w:r>
        <w:t xml:space="preserve"> in</w:t>
      </w:r>
      <w:r w:rsidR="00F44308">
        <w:t>-</w:t>
      </w:r>
      <w:r>
        <w:t>house team or our network of trusted contractors.</w:t>
      </w:r>
    </w:p>
    <w:p w14:paraId="08389AAD" w14:textId="77777777" w:rsidR="003F5157" w:rsidRDefault="00000000" w:rsidP="00F44308">
      <w:pPr>
        <w:pStyle w:val="Heading2"/>
      </w:pPr>
      <w:r>
        <w:t>2. What Is Included</w:t>
      </w:r>
    </w:p>
    <w:tbl>
      <w:tblPr>
        <w:tblStyle w:val="GridTable5Dark-Accent5"/>
        <w:tblW w:w="8776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5"/>
        <w:gridCol w:w="1704"/>
        <w:gridCol w:w="2426"/>
        <w:gridCol w:w="2131"/>
      </w:tblGrid>
      <w:tr w:rsidR="000D6BE9" w14:paraId="43029B22" w14:textId="77777777" w:rsidTr="000D6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3BE0D68" w14:textId="77777777" w:rsidR="000D6BE9" w:rsidRDefault="000D6BE9" w:rsidP="00527A87">
            <w:pPr>
              <w:jc w:val="center"/>
            </w:pPr>
            <w:r>
              <w:t>Service Area</w:t>
            </w:r>
          </w:p>
        </w:tc>
        <w:tc>
          <w:tcPr>
            <w:tcW w:w="1704" w:type="dxa"/>
          </w:tcPr>
          <w:p w14:paraId="6ADCA111" w14:textId="77777777" w:rsidR="000D6BE9" w:rsidRDefault="000D6BE9" w:rsidP="00527A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Trusted Partner</w:t>
            </w:r>
          </w:p>
          <w:p w14:paraId="74FFE5F3" w14:textId="2B5120C3" w:rsidR="000D6BE9" w:rsidRDefault="000D6BE9" w:rsidP="00527A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£19.99 p.m.</w:t>
            </w:r>
            <w:r w:rsidR="007851E7" w:rsidRPr="007851E7">
              <w:rPr>
                <w:vertAlign w:val="superscript"/>
              </w:rPr>
              <w:t>1</w:t>
            </w:r>
          </w:p>
        </w:tc>
        <w:tc>
          <w:tcPr>
            <w:tcW w:w="2426" w:type="dxa"/>
          </w:tcPr>
          <w:p w14:paraId="6F906FC2" w14:textId="4C1AAAF7" w:rsidR="000D6BE9" w:rsidRDefault="000D6BE9" w:rsidP="00527A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Property Management</w:t>
            </w:r>
            <w:r>
              <w:br/>
              <w:t>£30 p.m.p.b.</w:t>
            </w:r>
            <w:r w:rsidR="007851E7" w:rsidRPr="007851E7">
              <w:rPr>
                <w:vertAlign w:val="superscript"/>
              </w:rPr>
              <w:t>2</w:t>
            </w:r>
          </w:p>
        </w:tc>
        <w:tc>
          <w:tcPr>
            <w:tcW w:w="2131" w:type="dxa"/>
          </w:tcPr>
          <w:p w14:paraId="131C62AF" w14:textId="14011A1F" w:rsidR="000D6BE9" w:rsidRDefault="000D6BE9" w:rsidP="00527A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Property Compliance</w:t>
            </w:r>
            <w:r>
              <w:br/>
              <w:t>£45 p.</w:t>
            </w:r>
            <w:r w:rsidR="007851E7">
              <w:t>b</w:t>
            </w:r>
            <w:r>
              <w:t>.p.</w:t>
            </w:r>
            <w:r w:rsidR="007851E7">
              <w:t>m</w:t>
            </w:r>
            <w:r>
              <w:t>.</w:t>
            </w:r>
            <w:r w:rsidR="007851E7" w:rsidRPr="007851E7">
              <w:rPr>
                <w:vertAlign w:val="superscript"/>
              </w:rPr>
              <w:t>2</w:t>
            </w:r>
          </w:p>
        </w:tc>
      </w:tr>
      <w:tr w:rsidR="000D6BE9" w:rsidRPr="00CD4D04" w14:paraId="24C4930B" w14:textId="77777777" w:rsidTr="000D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6062CBC" w14:textId="498E6FE6" w:rsidR="000D6BE9" w:rsidRDefault="000D6BE9" w:rsidP="00527A87">
            <w:pPr>
              <w:jc w:val="center"/>
            </w:pPr>
            <w:r>
              <w:t>Maintenance coordination</w:t>
            </w:r>
          </w:p>
        </w:tc>
        <w:tc>
          <w:tcPr>
            <w:tcW w:w="1704" w:type="dxa"/>
          </w:tcPr>
          <w:p w14:paraId="720A7A9F" w14:textId="20F20290" w:rsidR="000D6BE9" w:rsidRPr="00CD4D04" w:rsidRDefault="000D6BE9" w:rsidP="00527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CD4D0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426" w:type="dxa"/>
          </w:tcPr>
          <w:p w14:paraId="7E56FD31" w14:textId="18258275" w:rsidR="000D6BE9" w:rsidRPr="00CD4D04" w:rsidRDefault="000D6BE9" w:rsidP="00527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D0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31" w:type="dxa"/>
          </w:tcPr>
          <w:p w14:paraId="6A3C4233" w14:textId="77777777" w:rsidR="000D6BE9" w:rsidRPr="00CD4D04" w:rsidRDefault="000D6BE9" w:rsidP="00527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D04">
              <w:rPr>
                <w:rFonts w:ascii="Segoe UI Symbol" w:hAnsi="Segoe UI Symbol" w:cs="Segoe UI Symbol"/>
              </w:rPr>
              <w:t>✓</w:t>
            </w:r>
          </w:p>
        </w:tc>
      </w:tr>
      <w:tr w:rsidR="000D6BE9" w:rsidRPr="00CD4D04" w14:paraId="231A7F0F" w14:textId="77777777" w:rsidTr="000D6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089F711" w14:textId="4B511079" w:rsidR="000D6BE9" w:rsidRDefault="000D6BE9" w:rsidP="00527A87">
            <w:pPr>
              <w:jc w:val="center"/>
            </w:pPr>
            <w:r>
              <w:t xml:space="preserve">Tenant </w:t>
            </w:r>
            <w:r w:rsidR="007851E7">
              <w:t>Lia</w:t>
            </w:r>
            <w:r w:rsidR="00F44308">
              <w:t>i</w:t>
            </w:r>
            <w:r w:rsidR="007851E7">
              <w:t>son</w:t>
            </w:r>
          </w:p>
        </w:tc>
        <w:tc>
          <w:tcPr>
            <w:tcW w:w="1704" w:type="dxa"/>
          </w:tcPr>
          <w:p w14:paraId="07D8206B" w14:textId="77777777" w:rsidR="000D6BE9" w:rsidRPr="00CD4D04" w:rsidRDefault="000D6BE9" w:rsidP="00527A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2426" w:type="dxa"/>
          </w:tcPr>
          <w:p w14:paraId="0960692A" w14:textId="7F591258" w:rsidR="000D6BE9" w:rsidRPr="00CD4D04" w:rsidRDefault="000D6BE9" w:rsidP="00527A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CD4D0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31" w:type="dxa"/>
          </w:tcPr>
          <w:p w14:paraId="52AF1DE3" w14:textId="1721B77A" w:rsidR="000D6BE9" w:rsidRPr="00CD4D04" w:rsidRDefault="000D6BE9" w:rsidP="00527A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CD4D04">
              <w:rPr>
                <w:rFonts w:ascii="Segoe UI Symbol" w:hAnsi="Segoe UI Symbol" w:cs="Segoe UI Symbol"/>
              </w:rPr>
              <w:t>✓</w:t>
            </w:r>
          </w:p>
        </w:tc>
      </w:tr>
      <w:tr w:rsidR="000D6BE9" w:rsidRPr="00CD4D04" w14:paraId="1CB1A995" w14:textId="77777777" w:rsidTr="000D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E806069" w14:textId="2ADA1851" w:rsidR="000D6BE9" w:rsidRDefault="000D6BE9" w:rsidP="00527A87">
            <w:pPr>
              <w:jc w:val="center"/>
            </w:pPr>
            <w:r>
              <w:t xml:space="preserve">Issue </w:t>
            </w:r>
            <w:r w:rsidR="007851E7">
              <w:t>C</w:t>
            </w:r>
            <w:r>
              <w:t xml:space="preserve">ontact </w:t>
            </w:r>
            <w:r w:rsidR="007851E7">
              <w:t>L</w:t>
            </w:r>
            <w:r>
              <w:t>ine</w:t>
            </w:r>
          </w:p>
        </w:tc>
        <w:tc>
          <w:tcPr>
            <w:tcW w:w="1704" w:type="dxa"/>
          </w:tcPr>
          <w:p w14:paraId="502AC67E" w14:textId="7A22079E" w:rsidR="000D6BE9" w:rsidRPr="00CD4D04" w:rsidRDefault="000D6BE9" w:rsidP="00527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6" w:type="dxa"/>
          </w:tcPr>
          <w:p w14:paraId="6F075791" w14:textId="0AEA0E14" w:rsidR="000D6BE9" w:rsidRPr="00CD4D04" w:rsidRDefault="000D6BE9" w:rsidP="00527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D04">
              <w:t>Managed</w:t>
            </w:r>
            <w:r>
              <w:t xml:space="preserve"> office hours</w:t>
            </w:r>
          </w:p>
        </w:tc>
        <w:tc>
          <w:tcPr>
            <w:tcW w:w="2131" w:type="dxa"/>
          </w:tcPr>
          <w:p w14:paraId="07B743D3" w14:textId="4FFE39F6" w:rsidR="000D6BE9" w:rsidRPr="00CD4D04" w:rsidRDefault="000D6BE9" w:rsidP="00527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D04">
              <w:t xml:space="preserve">24/7 </w:t>
            </w:r>
            <w:r>
              <w:t>M</w:t>
            </w:r>
            <w:r w:rsidRPr="00CD4D04">
              <w:t>anaged</w:t>
            </w:r>
          </w:p>
        </w:tc>
      </w:tr>
      <w:tr w:rsidR="000D6BE9" w:rsidRPr="00CD4D04" w14:paraId="6DDD55FE" w14:textId="77777777" w:rsidTr="000D6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6C367E2" w14:textId="77777777" w:rsidR="000D6BE9" w:rsidRDefault="000D6BE9" w:rsidP="00527A87">
            <w:pPr>
              <w:jc w:val="center"/>
            </w:pPr>
            <w:r>
              <w:t>Inspections</w:t>
            </w:r>
          </w:p>
        </w:tc>
        <w:tc>
          <w:tcPr>
            <w:tcW w:w="1704" w:type="dxa"/>
          </w:tcPr>
          <w:p w14:paraId="6D220755" w14:textId="66D2E2FE" w:rsidR="000D6BE9" w:rsidRPr="00CD4D04" w:rsidRDefault="007851E7" w:rsidP="00527A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D04">
              <w:t>On request</w:t>
            </w:r>
            <w:r w:rsidRPr="007851E7">
              <w:rPr>
                <w:vertAlign w:val="superscript"/>
              </w:rPr>
              <w:t>3</w:t>
            </w:r>
          </w:p>
        </w:tc>
        <w:tc>
          <w:tcPr>
            <w:tcW w:w="2426" w:type="dxa"/>
          </w:tcPr>
          <w:p w14:paraId="37C43276" w14:textId="140DB694" w:rsidR="000D6BE9" w:rsidRPr="00CD4D04" w:rsidRDefault="000D6BE9" w:rsidP="00527A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D04">
              <w:t>Every 6 months</w:t>
            </w:r>
          </w:p>
        </w:tc>
        <w:tc>
          <w:tcPr>
            <w:tcW w:w="2131" w:type="dxa"/>
          </w:tcPr>
          <w:p w14:paraId="7CD0B5DA" w14:textId="77777777" w:rsidR="000D6BE9" w:rsidRPr="00CD4D04" w:rsidRDefault="000D6BE9" w:rsidP="00527A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D04">
              <w:t>Quarterly</w:t>
            </w:r>
          </w:p>
        </w:tc>
      </w:tr>
      <w:tr w:rsidR="000D6BE9" w:rsidRPr="00CD4D04" w14:paraId="3624629D" w14:textId="77777777" w:rsidTr="000D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F38DD65" w14:textId="77777777" w:rsidR="000D6BE9" w:rsidRDefault="000D6BE9" w:rsidP="00527A87">
            <w:pPr>
              <w:jc w:val="center"/>
            </w:pPr>
            <w:r>
              <w:t>Compliance</w:t>
            </w:r>
          </w:p>
        </w:tc>
        <w:tc>
          <w:tcPr>
            <w:tcW w:w="1704" w:type="dxa"/>
          </w:tcPr>
          <w:p w14:paraId="49ED66BF" w14:textId="435B0C94" w:rsidR="000D6BE9" w:rsidRPr="00CD4D04" w:rsidRDefault="007851E7" w:rsidP="00527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D04">
              <w:t>On request</w:t>
            </w:r>
            <w:r w:rsidRPr="007851E7">
              <w:rPr>
                <w:vertAlign w:val="superscript"/>
              </w:rPr>
              <w:t>3</w:t>
            </w:r>
          </w:p>
        </w:tc>
        <w:tc>
          <w:tcPr>
            <w:tcW w:w="2426" w:type="dxa"/>
          </w:tcPr>
          <w:p w14:paraId="3E233CD6" w14:textId="16FE6F99" w:rsidR="000D6BE9" w:rsidRPr="00CD4D04" w:rsidRDefault="000D6BE9" w:rsidP="00527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D04">
              <w:t>On request</w:t>
            </w:r>
            <w:r w:rsidR="007851E7" w:rsidRPr="007851E7">
              <w:rPr>
                <w:vertAlign w:val="superscript"/>
              </w:rPr>
              <w:t>3</w:t>
            </w:r>
          </w:p>
        </w:tc>
        <w:tc>
          <w:tcPr>
            <w:tcW w:w="2131" w:type="dxa"/>
          </w:tcPr>
          <w:p w14:paraId="68E1B688" w14:textId="77777777" w:rsidR="000D6BE9" w:rsidRPr="00CD4D04" w:rsidRDefault="000D6BE9" w:rsidP="00527A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D04">
              <w:t>Included</w:t>
            </w:r>
          </w:p>
        </w:tc>
      </w:tr>
    </w:tbl>
    <w:p w14:paraId="09891306" w14:textId="6625BFFE" w:rsidR="00B53182" w:rsidRPr="000D6BE9" w:rsidRDefault="007851E7" w:rsidP="000D6BE9">
      <w:pPr>
        <w:jc w:val="right"/>
        <w:rPr>
          <w:sz w:val="15"/>
          <w:szCs w:val="15"/>
        </w:rPr>
      </w:pPr>
      <w:r>
        <w:rPr>
          <w:sz w:val="15"/>
          <w:szCs w:val="15"/>
        </w:rPr>
        <w:t xml:space="preserve">1 - </w:t>
      </w:r>
      <w:r w:rsidR="000D6BE9" w:rsidRPr="000D6BE9">
        <w:rPr>
          <w:sz w:val="15"/>
          <w:szCs w:val="15"/>
        </w:rPr>
        <w:t xml:space="preserve">p.m. </w:t>
      </w:r>
      <w:r>
        <w:rPr>
          <w:sz w:val="15"/>
          <w:szCs w:val="15"/>
        </w:rPr>
        <w:t>=</w:t>
      </w:r>
      <w:r w:rsidR="000D6BE9" w:rsidRPr="000D6BE9">
        <w:rPr>
          <w:sz w:val="15"/>
          <w:szCs w:val="15"/>
        </w:rPr>
        <w:t xml:space="preserve"> Per Month, </w:t>
      </w:r>
      <w:r>
        <w:rPr>
          <w:sz w:val="15"/>
          <w:szCs w:val="15"/>
        </w:rPr>
        <w:t xml:space="preserve">2 - </w:t>
      </w:r>
      <w:proofErr w:type="spellStart"/>
      <w:r w:rsidR="000D6BE9" w:rsidRPr="000D6BE9">
        <w:rPr>
          <w:sz w:val="15"/>
          <w:szCs w:val="15"/>
        </w:rPr>
        <w:t>p.</w:t>
      </w:r>
      <w:r>
        <w:rPr>
          <w:sz w:val="15"/>
          <w:szCs w:val="15"/>
        </w:rPr>
        <w:t>b</w:t>
      </w:r>
      <w:r w:rsidR="000D6BE9" w:rsidRPr="000D6BE9">
        <w:rPr>
          <w:sz w:val="15"/>
          <w:szCs w:val="15"/>
        </w:rPr>
        <w:t>.p.</w:t>
      </w:r>
      <w:r>
        <w:rPr>
          <w:sz w:val="15"/>
          <w:szCs w:val="15"/>
        </w:rPr>
        <w:t>m</w:t>
      </w:r>
      <w:proofErr w:type="spellEnd"/>
      <w:r w:rsidR="000D6BE9" w:rsidRPr="000D6BE9">
        <w:rPr>
          <w:sz w:val="15"/>
          <w:szCs w:val="15"/>
        </w:rPr>
        <w:t xml:space="preserve"> </w:t>
      </w:r>
      <w:r>
        <w:rPr>
          <w:sz w:val="15"/>
          <w:szCs w:val="15"/>
        </w:rPr>
        <w:t>=</w:t>
      </w:r>
      <w:r w:rsidR="000D6BE9" w:rsidRPr="000D6BE9">
        <w:rPr>
          <w:sz w:val="15"/>
          <w:szCs w:val="15"/>
        </w:rPr>
        <w:t xml:space="preserve"> Per </w:t>
      </w:r>
      <w:r>
        <w:rPr>
          <w:sz w:val="15"/>
          <w:szCs w:val="15"/>
        </w:rPr>
        <w:t>Bedroom</w:t>
      </w:r>
      <w:r w:rsidR="000D6BE9" w:rsidRPr="000D6BE9">
        <w:rPr>
          <w:sz w:val="15"/>
          <w:szCs w:val="15"/>
        </w:rPr>
        <w:t xml:space="preserve"> Per </w:t>
      </w:r>
      <w:r>
        <w:rPr>
          <w:sz w:val="15"/>
          <w:szCs w:val="15"/>
        </w:rPr>
        <w:t>Month. 3 – Separately charged</w:t>
      </w:r>
    </w:p>
    <w:p w14:paraId="59D31700" w14:textId="2DE6C7BB" w:rsidR="003F5157" w:rsidRDefault="00000000" w:rsidP="00F44308">
      <w:pPr>
        <w:pStyle w:val="Heading2"/>
      </w:pPr>
      <w:r>
        <w:t>3. What Is Not Included</w:t>
      </w:r>
    </w:p>
    <w:p w14:paraId="12264F84" w14:textId="77777777" w:rsidR="003F5157" w:rsidRDefault="00000000">
      <w:r>
        <w:t>The monthly subscription does NOT include the cost of any repair works, materials, or specialist services. All works are charged separately unless explicitly stated.</w:t>
      </w:r>
    </w:p>
    <w:p w14:paraId="62C53FBC" w14:textId="2A30F389" w:rsidR="003F5157" w:rsidRDefault="00000000" w:rsidP="00F44308">
      <w:pPr>
        <w:pStyle w:val="Heading2"/>
      </w:pPr>
      <w:r>
        <w:t xml:space="preserve">4. </w:t>
      </w:r>
      <w:r w:rsidR="00244037">
        <w:t>Urgent</w:t>
      </w:r>
      <w:r>
        <w:t xml:space="preserve"> Works</w:t>
      </w:r>
    </w:p>
    <w:p w14:paraId="442B05C2" w14:textId="77777777" w:rsidR="003F5157" w:rsidRDefault="00000000">
      <w:r>
        <w:t>In urgent situations, we may arrange works without prior approval to protect safety or property. All such works are chargeable.</w:t>
      </w:r>
    </w:p>
    <w:p w14:paraId="4188C3FC" w14:textId="77777777" w:rsidR="003F5157" w:rsidRDefault="00000000" w:rsidP="00F44308">
      <w:pPr>
        <w:pStyle w:val="Heading2"/>
      </w:pPr>
      <w:r>
        <w:t>5. Your Responsibilities</w:t>
      </w:r>
    </w:p>
    <w:p w14:paraId="36D37297" w14:textId="1254AAAC" w:rsidR="003F5157" w:rsidRDefault="005962D2">
      <w:r>
        <w:t xml:space="preserve">To approve works when required and </w:t>
      </w:r>
      <w:r w:rsidR="00F44308">
        <w:t xml:space="preserve">to </w:t>
      </w:r>
      <w:r>
        <w:t xml:space="preserve">ensure </w:t>
      </w:r>
      <w:r w:rsidR="00B75182">
        <w:t xml:space="preserve">that </w:t>
      </w:r>
      <w:r>
        <w:t xml:space="preserve">appropriate insurance and </w:t>
      </w:r>
      <w:r w:rsidR="00F44308">
        <w:t xml:space="preserve">landlord </w:t>
      </w:r>
      <w:r>
        <w:t xml:space="preserve">legal compliance </w:t>
      </w:r>
      <w:r w:rsidR="00F44308">
        <w:t xml:space="preserve">are </w:t>
      </w:r>
      <w:r>
        <w:t>maintained</w:t>
      </w:r>
    </w:p>
    <w:p w14:paraId="5DAD54AA" w14:textId="540935DE" w:rsidR="003F5157" w:rsidRDefault="00F44308" w:rsidP="00F44308">
      <w:pPr>
        <w:pStyle w:val="Heading2"/>
      </w:pPr>
      <w:r>
        <w:t>6. Cancellation</w:t>
      </w:r>
    </w:p>
    <w:p w14:paraId="5D95F7AA" w14:textId="77777777" w:rsidR="003F5157" w:rsidRDefault="00000000">
      <w:r>
        <w:t>This is a rolling monthly agreement. Either party may terminate with 30 days’ notice.</w:t>
      </w:r>
    </w:p>
    <w:p w14:paraId="38453CA8" w14:textId="77777777" w:rsidR="00F44308" w:rsidRDefault="00F4430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D4B22E7" w14:textId="5BA08618" w:rsidR="003F5157" w:rsidRDefault="00F44308" w:rsidP="00F44308">
      <w:pPr>
        <w:pStyle w:val="Heading2"/>
      </w:pPr>
      <w:r>
        <w:lastRenderedPageBreak/>
        <w:t>7. Key Terms Acknowledgement</w:t>
      </w:r>
    </w:p>
    <w:p w14:paraId="61C65489" w14:textId="77777777" w:rsidR="001D2AE3" w:rsidRDefault="00000000" w:rsidP="001D2AE3">
      <w:pPr>
        <w:ind w:left="142" w:hanging="142"/>
      </w:pPr>
      <w:r>
        <w:t xml:space="preserve">By signing below, you </w:t>
      </w:r>
      <w:r w:rsidR="001D2AE3">
        <w:t xml:space="preserve">understand and </w:t>
      </w:r>
      <w:r>
        <w:t>confirm that:</w:t>
      </w:r>
    </w:p>
    <w:p w14:paraId="54C937AD" w14:textId="20909F60" w:rsidR="001D2AE3" w:rsidRDefault="00000000" w:rsidP="001D2AE3">
      <w:pPr>
        <w:pStyle w:val="ListParagraph"/>
        <w:numPr>
          <w:ilvl w:val="0"/>
          <w:numId w:val="10"/>
        </w:numPr>
      </w:pPr>
      <w:r>
        <w:t>You understand the subscription does not include the cost of works</w:t>
      </w:r>
      <w:r w:rsidR="00F51C73">
        <w:t>.</w:t>
      </w:r>
    </w:p>
    <w:p w14:paraId="5A80A1D6" w14:textId="77777777" w:rsidR="001D2AE3" w:rsidRDefault="001D2AE3" w:rsidP="001D2AE3">
      <w:pPr>
        <w:pStyle w:val="ListParagraph"/>
        <w:numPr>
          <w:ilvl w:val="0"/>
          <w:numId w:val="10"/>
        </w:numPr>
      </w:pPr>
      <w:r w:rsidRPr="001D2AE3">
        <w:t>Home Fixer Ltd coordinates services and may carry out works either through its in-house team or through trusted third-party contractors.</w:t>
      </w:r>
    </w:p>
    <w:p w14:paraId="53CEB449" w14:textId="05490CD9" w:rsidR="001D2AE3" w:rsidRDefault="00F51C73" w:rsidP="001D2AE3">
      <w:pPr>
        <w:pStyle w:val="ListParagraph"/>
        <w:numPr>
          <w:ilvl w:val="0"/>
          <w:numId w:val="10"/>
        </w:numPr>
      </w:pPr>
      <w:r w:rsidRPr="00F51C73">
        <w:rPr>
          <w:noProof/>
        </w:rPr>
        <w:t>Responsibility for the property remains with you as the customer.</w:t>
      </w:r>
    </w:p>
    <w:p w14:paraId="78762AB0" w14:textId="7AD03510" w:rsidR="00F44308" w:rsidRDefault="00000000" w:rsidP="001D2AE3">
      <w:pPr>
        <w:pStyle w:val="ListParagraph"/>
        <w:numPr>
          <w:ilvl w:val="0"/>
          <w:numId w:val="10"/>
        </w:numPr>
      </w:pPr>
      <w:r>
        <w:t>You agree to the full Terms and Conditions</w:t>
      </w:r>
      <w:r w:rsidR="00F557C8">
        <w:t xml:space="preserve"> and our Privacy Statement</w:t>
      </w:r>
      <w:r w:rsidR="00F51C73">
        <w:t>.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5637"/>
        <w:gridCol w:w="141"/>
        <w:gridCol w:w="1418"/>
        <w:gridCol w:w="1559"/>
      </w:tblGrid>
      <w:tr w:rsidR="00F44308" w14:paraId="749AC0D6" w14:textId="77777777" w:rsidTr="00F5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78" w:type="dxa"/>
            <w:gridSpan w:val="2"/>
            <w:tcBorders>
              <w:bottom w:val="single" w:sz="4" w:space="0" w:color="auto"/>
            </w:tcBorders>
            <w:vAlign w:val="bottom"/>
          </w:tcPr>
          <w:p w14:paraId="333D90B2" w14:textId="693D25D6" w:rsidR="00F44308" w:rsidRPr="00F44308" w:rsidRDefault="006E2008" w:rsidP="00F51C73">
            <w:pPr>
              <w:jc w:val="center"/>
              <w:rPr>
                <w:b w:val="0"/>
                <w:bCs w:val="0"/>
              </w:rPr>
            </w:pPr>
            <w:r w:rsidRPr="00F44308">
              <w:rPr>
                <w:b w:val="0"/>
                <w:bCs w:val="0"/>
                <w:caps w:val="0"/>
              </w:rPr>
              <w:t>PROPERTY AD</w:t>
            </w:r>
            <w:r>
              <w:rPr>
                <w:b w:val="0"/>
                <w:bCs w:val="0"/>
                <w:caps w:val="0"/>
              </w:rPr>
              <w:t>D</w:t>
            </w:r>
            <w:r w:rsidRPr="00F44308">
              <w:rPr>
                <w:b w:val="0"/>
                <w:bCs w:val="0"/>
                <w:caps w:val="0"/>
              </w:rPr>
              <w:t>RESS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E4C904" w14:textId="2859C853" w:rsidR="00F44308" w:rsidRPr="00F44308" w:rsidRDefault="00F44308" w:rsidP="00F44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44308">
              <w:rPr>
                <w:b w:val="0"/>
                <w:bCs w:val="0"/>
              </w:rPr>
              <w:t>Service Level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007BD0" w14:textId="655400CE" w:rsidR="00F44308" w:rsidRPr="00F44308" w:rsidRDefault="00F44308" w:rsidP="00F44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44308">
              <w:rPr>
                <w:b w:val="0"/>
                <w:bCs w:val="0"/>
              </w:rPr>
              <w:t>Number of Bedrooms</w:t>
            </w:r>
          </w:p>
        </w:tc>
      </w:tr>
      <w:tr w:rsidR="00F44308" w14:paraId="6701A258" w14:textId="77777777" w:rsidTr="00F5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3063BB27" w14:textId="77777777" w:rsidR="00F44308" w:rsidRDefault="00F44308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F9829" w14:textId="77777777" w:rsidR="00F44308" w:rsidRDefault="00F44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4D6AA8" w14:textId="77777777" w:rsidR="00F44308" w:rsidRDefault="00F44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4308" w14:paraId="1EF8F90B" w14:textId="77777777" w:rsidTr="00F51C7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7273184C" w14:textId="77777777" w:rsidR="00F44308" w:rsidRDefault="00F44308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810F2" w14:textId="77777777" w:rsidR="00F44308" w:rsidRDefault="00F44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2EFEFC" w14:textId="77777777" w:rsidR="00F44308" w:rsidRDefault="00F44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4308" w14:paraId="7F04E881" w14:textId="77777777" w:rsidTr="00F5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6E75E93C" w14:textId="77777777" w:rsidR="00F44308" w:rsidRDefault="00F44308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1937D" w14:textId="77777777" w:rsidR="00F44308" w:rsidRDefault="00F44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040371" w14:textId="77777777" w:rsidR="00F44308" w:rsidRDefault="00F44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4308" w14:paraId="437FBB0B" w14:textId="77777777" w:rsidTr="00F51C7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006DDD0A" w14:textId="77777777" w:rsidR="00F44308" w:rsidRDefault="00F44308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5736C" w14:textId="77777777" w:rsidR="00F44308" w:rsidRDefault="00F44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E99ED8" w14:textId="77777777" w:rsidR="00F44308" w:rsidRDefault="00F44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4308" w14:paraId="20231944" w14:textId="77777777" w:rsidTr="00F5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5D8A9534" w14:textId="77777777" w:rsidR="00F44308" w:rsidRDefault="00F44308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AE6ED" w14:textId="77777777" w:rsidR="00F44308" w:rsidRDefault="00F44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C9CF50" w14:textId="77777777" w:rsidR="00F44308" w:rsidRDefault="00F44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4308" w14:paraId="5AEBBF97" w14:textId="77777777" w:rsidTr="00F51C7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1D17CBEF" w14:textId="77777777" w:rsidR="00F44308" w:rsidRDefault="00F44308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757AE" w14:textId="77777777" w:rsidR="00F44308" w:rsidRDefault="00F44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EB8F79" w14:textId="77777777" w:rsidR="00F44308" w:rsidRDefault="00F44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F5DA46" w14:textId="77777777" w:rsidR="00F44308" w:rsidRDefault="00F44308"/>
    <w:p w14:paraId="5C326D82" w14:textId="01343C31" w:rsidR="00F44308" w:rsidRDefault="00F44308">
      <w:r>
        <w:t>Company Name (if applicable): ______________________________</w:t>
      </w:r>
    </w:p>
    <w:p w14:paraId="7DEFF389" w14:textId="49E11D6B" w:rsidR="003F5157" w:rsidRDefault="00000000">
      <w:r>
        <w:t>Customer Name: ______________________________</w:t>
      </w:r>
    </w:p>
    <w:p w14:paraId="43CFA84B" w14:textId="77777777" w:rsidR="003F5157" w:rsidRDefault="003F5157"/>
    <w:p w14:paraId="10782F1F" w14:textId="77777777" w:rsidR="003F5157" w:rsidRDefault="00000000">
      <w:r>
        <w:t>Signature: _________________________________</w:t>
      </w:r>
    </w:p>
    <w:p w14:paraId="4D3FCB7F" w14:textId="42F9E2D8" w:rsidR="00F51C73" w:rsidRDefault="00000000">
      <w:r>
        <w:t>Date: _____________________________________</w:t>
      </w:r>
    </w:p>
    <w:p w14:paraId="612E484F" w14:textId="77777777" w:rsidR="00637187" w:rsidRDefault="00637187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5637"/>
        <w:gridCol w:w="141"/>
        <w:gridCol w:w="1418"/>
        <w:gridCol w:w="1559"/>
      </w:tblGrid>
      <w:tr w:rsidR="00F51C73" w:rsidRPr="00F44308" w14:paraId="1E332BB1" w14:textId="77777777" w:rsidTr="00F5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78" w:type="dxa"/>
            <w:gridSpan w:val="2"/>
            <w:tcBorders>
              <w:bottom w:val="single" w:sz="4" w:space="0" w:color="auto"/>
            </w:tcBorders>
            <w:vAlign w:val="bottom"/>
          </w:tcPr>
          <w:p w14:paraId="236EB6DB" w14:textId="7EE33FD8" w:rsidR="00F51C73" w:rsidRPr="00F44308" w:rsidRDefault="006E2008" w:rsidP="00F51C73">
            <w:pPr>
              <w:jc w:val="center"/>
              <w:rPr>
                <w:b w:val="0"/>
                <w:bCs w:val="0"/>
              </w:rPr>
            </w:pPr>
            <w:r w:rsidRPr="00F44308">
              <w:rPr>
                <w:b w:val="0"/>
                <w:bCs w:val="0"/>
                <w:caps w:val="0"/>
              </w:rPr>
              <w:t>PROPERTY AD</w:t>
            </w:r>
            <w:r>
              <w:rPr>
                <w:b w:val="0"/>
                <w:bCs w:val="0"/>
                <w:caps w:val="0"/>
              </w:rPr>
              <w:t>D</w:t>
            </w:r>
            <w:r w:rsidRPr="00F44308">
              <w:rPr>
                <w:b w:val="0"/>
                <w:bCs w:val="0"/>
                <w:caps w:val="0"/>
              </w:rPr>
              <w:t>RESS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69C2BA" w14:textId="77777777" w:rsidR="00F51C73" w:rsidRPr="00F44308" w:rsidRDefault="00F51C73" w:rsidP="00A85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44308">
              <w:rPr>
                <w:b w:val="0"/>
                <w:bCs w:val="0"/>
              </w:rPr>
              <w:t>Service Level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604B3D" w14:textId="77777777" w:rsidR="00F51C73" w:rsidRPr="00F44308" w:rsidRDefault="00F51C73" w:rsidP="00A85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44308">
              <w:rPr>
                <w:b w:val="0"/>
                <w:bCs w:val="0"/>
              </w:rPr>
              <w:t>Number of Bedrooms</w:t>
            </w:r>
          </w:p>
        </w:tc>
      </w:tr>
      <w:tr w:rsidR="00F51C73" w14:paraId="0A91C577" w14:textId="77777777" w:rsidTr="00A8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2C1FF88C" w14:textId="77777777" w:rsidR="00F51C73" w:rsidRDefault="00F51C73" w:rsidP="00A85360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EE521" w14:textId="77777777" w:rsidR="00F51C73" w:rsidRDefault="00F51C73" w:rsidP="00A85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F90DC3" w14:textId="77777777" w:rsidR="00F51C73" w:rsidRDefault="00F51C73" w:rsidP="00A85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1C73" w14:paraId="60E8C620" w14:textId="77777777" w:rsidTr="00A8536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15510E9F" w14:textId="77777777" w:rsidR="00F51C73" w:rsidRDefault="00F51C73" w:rsidP="00A85360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A9990" w14:textId="77777777" w:rsidR="00F51C73" w:rsidRDefault="00F51C73" w:rsidP="00A85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D2252B" w14:textId="77777777" w:rsidR="00F51C73" w:rsidRDefault="00F51C73" w:rsidP="00A85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1C73" w14:paraId="12F62BA3" w14:textId="77777777" w:rsidTr="00A8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5D059BDB" w14:textId="77777777" w:rsidR="00F51C73" w:rsidRDefault="00F51C73" w:rsidP="00A85360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8FF6B" w14:textId="77777777" w:rsidR="00F51C73" w:rsidRDefault="00F51C73" w:rsidP="00A85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AB8411" w14:textId="77777777" w:rsidR="00F51C73" w:rsidRDefault="00F51C73" w:rsidP="00A85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1C73" w14:paraId="5542A68E" w14:textId="77777777" w:rsidTr="00A8536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08F4CD2E" w14:textId="77777777" w:rsidR="00F51C73" w:rsidRDefault="00F51C73" w:rsidP="00A85360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023B2" w14:textId="77777777" w:rsidR="00F51C73" w:rsidRDefault="00F51C73" w:rsidP="00A85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16302B" w14:textId="77777777" w:rsidR="00F51C73" w:rsidRDefault="00F51C73" w:rsidP="00A85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1C73" w14:paraId="15B11C16" w14:textId="77777777" w:rsidTr="00A8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78FC739E" w14:textId="77777777" w:rsidR="00F51C73" w:rsidRDefault="00F51C73" w:rsidP="00A85360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C7308" w14:textId="77777777" w:rsidR="00F51C73" w:rsidRDefault="00F51C73" w:rsidP="00A85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05AC56" w14:textId="77777777" w:rsidR="00F51C73" w:rsidRDefault="00F51C73" w:rsidP="00A85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1C73" w14:paraId="43F5C80B" w14:textId="77777777" w:rsidTr="00A8536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468F3E5A" w14:textId="77777777" w:rsidR="00F51C73" w:rsidRDefault="00F51C73" w:rsidP="00A85360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7CBAE" w14:textId="77777777" w:rsidR="00F51C73" w:rsidRDefault="00F51C73" w:rsidP="00A85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2D828A" w14:textId="77777777" w:rsidR="00F51C73" w:rsidRDefault="00F51C73" w:rsidP="00A85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1C73" w14:paraId="30FAC243" w14:textId="77777777" w:rsidTr="00A8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22C325CE" w14:textId="77777777" w:rsidR="00F51C73" w:rsidRDefault="00F51C73" w:rsidP="00A85360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E16CB" w14:textId="77777777" w:rsidR="00F51C73" w:rsidRDefault="00F51C73" w:rsidP="00A85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0D441B" w14:textId="77777777" w:rsidR="00F51C73" w:rsidRDefault="00F51C73" w:rsidP="00A85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1C73" w14:paraId="032DDE81" w14:textId="77777777" w:rsidTr="00A8536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1451D36C" w14:textId="77777777" w:rsidR="00F51C73" w:rsidRDefault="00F51C73" w:rsidP="00A85360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89A59" w14:textId="77777777" w:rsidR="00F51C73" w:rsidRDefault="00F51C73" w:rsidP="00A85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B60015" w14:textId="77777777" w:rsidR="00F51C73" w:rsidRDefault="00F51C73" w:rsidP="00A85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1C73" w14:paraId="327D3A5E" w14:textId="77777777" w:rsidTr="00A8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44AB759B" w14:textId="77777777" w:rsidR="00F51C73" w:rsidRDefault="00F51C73" w:rsidP="00A85360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B94B4" w14:textId="77777777" w:rsidR="00F51C73" w:rsidRDefault="00F51C73" w:rsidP="00A85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146541" w14:textId="77777777" w:rsidR="00F51C73" w:rsidRDefault="00F51C73" w:rsidP="00A85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1C73" w14:paraId="64A74D30" w14:textId="77777777" w:rsidTr="00A8536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45670F31" w14:textId="77777777" w:rsidR="00F51C73" w:rsidRDefault="00F51C73" w:rsidP="00A85360"/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EA910" w14:textId="77777777" w:rsidR="00F51C73" w:rsidRDefault="00F51C73" w:rsidP="00A85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68919F" w14:textId="77777777" w:rsidR="00F51C73" w:rsidRDefault="00F51C73" w:rsidP="00A85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652E9A" w14:textId="77777777" w:rsidR="003F5157" w:rsidRDefault="003F5157"/>
    <w:sectPr w:rsidR="003F515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8935" w14:textId="77777777" w:rsidR="00084E45" w:rsidRDefault="00084E45" w:rsidP="00637187">
      <w:pPr>
        <w:spacing w:after="0" w:line="240" w:lineRule="auto"/>
      </w:pPr>
      <w:r>
        <w:separator/>
      </w:r>
    </w:p>
  </w:endnote>
  <w:endnote w:type="continuationSeparator" w:id="0">
    <w:p w14:paraId="04761AC8" w14:textId="77777777" w:rsidR="00084E45" w:rsidRDefault="00084E45" w:rsidP="0063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E376" w14:textId="77777777" w:rsidR="00084E45" w:rsidRDefault="00084E45" w:rsidP="00637187">
      <w:pPr>
        <w:spacing w:after="0" w:line="240" w:lineRule="auto"/>
      </w:pPr>
      <w:r>
        <w:separator/>
      </w:r>
    </w:p>
  </w:footnote>
  <w:footnote w:type="continuationSeparator" w:id="0">
    <w:p w14:paraId="7DCAAD71" w14:textId="77777777" w:rsidR="00084E45" w:rsidRDefault="00084E45" w:rsidP="0063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12B2" w14:textId="7A5DAB5C" w:rsidR="00637187" w:rsidRDefault="0063718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83F4C2" wp14:editId="6273B045">
          <wp:simplePos x="0" y="0"/>
          <wp:positionH relativeFrom="page">
            <wp:posOffset>5512435</wp:posOffset>
          </wp:positionH>
          <wp:positionV relativeFrom="page">
            <wp:posOffset>158115</wp:posOffset>
          </wp:positionV>
          <wp:extent cx="1972800" cy="964800"/>
          <wp:effectExtent l="0" t="0" r="0" b="635"/>
          <wp:wrapNone/>
          <wp:docPr id="1994010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71911" name="Picture 21128719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2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60551F"/>
    <w:multiLevelType w:val="hybridMultilevel"/>
    <w:tmpl w:val="A9024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25473">
    <w:abstractNumId w:val="8"/>
  </w:num>
  <w:num w:numId="2" w16cid:durableId="894126152">
    <w:abstractNumId w:val="6"/>
  </w:num>
  <w:num w:numId="3" w16cid:durableId="1158964279">
    <w:abstractNumId w:val="5"/>
  </w:num>
  <w:num w:numId="4" w16cid:durableId="793640995">
    <w:abstractNumId w:val="4"/>
  </w:num>
  <w:num w:numId="5" w16cid:durableId="556749340">
    <w:abstractNumId w:val="7"/>
  </w:num>
  <w:num w:numId="6" w16cid:durableId="1372804591">
    <w:abstractNumId w:val="3"/>
  </w:num>
  <w:num w:numId="7" w16cid:durableId="1524201393">
    <w:abstractNumId w:val="2"/>
  </w:num>
  <w:num w:numId="8" w16cid:durableId="458955912">
    <w:abstractNumId w:val="1"/>
  </w:num>
  <w:num w:numId="9" w16cid:durableId="367486631">
    <w:abstractNumId w:val="0"/>
  </w:num>
  <w:num w:numId="10" w16cid:durableId="1810708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E45"/>
    <w:rsid w:val="000B2C9D"/>
    <w:rsid w:val="000D6BE9"/>
    <w:rsid w:val="0015074B"/>
    <w:rsid w:val="001D2AE3"/>
    <w:rsid w:val="00244037"/>
    <w:rsid w:val="0029639D"/>
    <w:rsid w:val="00326F90"/>
    <w:rsid w:val="003F5157"/>
    <w:rsid w:val="005962D2"/>
    <w:rsid w:val="00637187"/>
    <w:rsid w:val="006E2008"/>
    <w:rsid w:val="007851E7"/>
    <w:rsid w:val="00AA1D8D"/>
    <w:rsid w:val="00B47730"/>
    <w:rsid w:val="00B53182"/>
    <w:rsid w:val="00B75182"/>
    <w:rsid w:val="00B82BC5"/>
    <w:rsid w:val="00C44857"/>
    <w:rsid w:val="00CB0664"/>
    <w:rsid w:val="00CE452B"/>
    <w:rsid w:val="00D509DE"/>
    <w:rsid w:val="00DA5673"/>
    <w:rsid w:val="00E31ED1"/>
    <w:rsid w:val="00F40273"/>
    <w:rsid w:val="00F44308"/>
    <w:rsid w:val="00F51C73"/>
    <w:rsid w:val="00F557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1B3C3D"/>
  <w14:defaultImageDpi w14:val="300"/>
  <w15:docId w15:val="{15340D11-DC5F-EC45-8B5D-EC190391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3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5Dark-Accent5">
    <w:name w:val="Grid Table 5 Dark Accent 5"/>
    <w:basedOn w:val="TableNormal"/>
    <w:uiPriority w:val="50"/>
    <w:rsid w:val="00B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PlainTable5">
    <w:name w:val="Plain Table 5"/>
    <w:basedOn w:val="TableNormal"/>
    <w:uiPriority w:val="99"/>
    <w:rsid w:val="00F4430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99"/>
    <w:rsid w:val="00F443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99"/>
    <w:rsid w:val="00F51C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99"/>
    <w:rsid w:val="00F51C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Williams</cp:lastModifiedBy>
  <cp:revision>18</cp:revision>
  <dcterms:created xsi:type="dcterms:W3CDTF">2013-12-23T23:15:00Z</dcterms:created>
  <dcterms:modified xsi:type="dcterms:W3CDTF">2026-04-16T21:06:00Z</dcterms:modified>
  <cp:category/>
</cp:coreProperties>
</file>